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171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Равана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Мубариз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Р.М., </w:t>
      </w:r>
      <w:r>
        <w:rPr>
          <w:rFonts w:ascii="Times New Roman" w:eastAsia="Times New Roman" w:hAnsi="Times New Roman" w:cs="Times New Roman"/>
          <w:sz w:val="25"/>
          <w:szCs w:val="25"/>
        </w:rPr>
        <w:t>21.11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20.11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28.08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21.09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8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27.01.2025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7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28.08.2024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13.12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20.11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13.12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4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Акберов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Акберова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Равана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Мубариз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0412365400395001712520146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6rplc-16">
    <w:name w:val="cat-UserDefined grp-46 rplc-16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ExternalSystemDefinedgrp-44rplc-24">
    <w:name w:val="cat-ExternalSystemDefined grp-44 rplc-24"/>
    <w:basedOn w:val="DefaultParagraphFont"/>
  </w:style>
  <w:style w:type="character" w:customStyle="1" w:styleId="cat-ExternalSystemDefinedgrp-44rplc-25">
    <w:name w:val="cat-ExternalSystemDefined grp-44 rplc-25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ExternalSystemDefinedgrp-44rplc-28">
    <w:name w:val="cat-ExternalSystemDefined grp-44 rplc-28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5">
    <w:name w:val="cat-UserDefined grp-47 rplc-35"/>
    <w:basedOn w:val="DefaultParagraphFont"/>
  </w:style>
  <w:style w:type="character" w:customStyle="1" w:styleId="cat-ExternalSystemDefinedgrp-44rplc-38">
    <w:name w:val="cat-ExternalSystemDefined grp-44 rplc-38"/>
    <w:basedOn w:val="DefaultParagraphFont"/>
  </w:style>
  <w:style w:type="character" w:customStyle="1" w:styleId="cat-ExternalSystemDefinedgrp-44rplc-43">
    <w:name w:val="cat-ExternalSystemDefined grp-44 rplc-43"/>
    <w:basedOn w:val="DefaultParagraphFont"/>
  </w:style>
  <w:style w:type="character" w:customStyle="1" w:styleId="cat-ExternalSystemDefinedgrp-44rplc-44">
    <w:name w:val="cat-ExternalSystemDefined grp-44 rplc-44"/>
    <w:basedOn w:val="DefaultParagraphFont"/>
  </w:style>
  <w:style w:type="character" w:customStyle="1" w:styleId="cat-ExternalSystemDefinedgrp-44rplc-45">
    <w:name w:val="cat-ExternalSystemDefined grp-44 rplc-45"/>
    <w:basedOn w:val="DefaultParagraphFont"/>
  </w:style>
  <w:style w:type="character" w:customStyle="1" w:styleId="cat-ExternalSystemDefinedgrp-44rplc-50">
    <w:name w:val="cat-ExternalSystemDefined grp-44 rplc-50"/>
    <w:basedOn w:val="DefaultParagraphFont"/>
  </w:style>
  <w:style w:type="character" w:customStyle="1" w:styleId="cat-UserDefinedgrp-49rplc-63">
    <w:name w:val="cat-UserDefined grp-49 rplc-63"/>
    <w:basedOn w:val="DefaultParagraphFont"/>
  </w:style>
  <w:style w:type="character" w:customStyle="1" w:styleId="cat-UserDefinedgrp-50rplc-66">
    <w:name w:val="cat-UserDefined grp-50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